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trinculo    </w:t>
      </w:r>
      <w:r>
        <w:t xml:space="preserve">   caliban    </w:t>
      </w:r>
      <w:r>
        <w:t xml:space="preserve">   sycorax    </w:t>
      </w:r>
      <w:r>
        <w:t xml:space="preserve">   stephano    </w:t>
      </w:r>
      <w:r>
        <w:t xml:space="preserve">   drunkad    </w:t>
      </w:r>
      <w:r>
        <w:t xml:space="preserve">   island    </w:t>
      </w:r>
      <w:r>
        <w:t xml:space="preserve">   tempest    </w:t>
      </w:r>
      <w:r>
        <w:t xml:space="preserve">   storm    </w:t>
      </w:r>
      <w:r>
        <w:t xml:space="preserve">   magic    </w:t>
      </w:r>
      <w:r>
        <w:t xml:space="preserve">   miranda    </w:t>
      </w:r>
      <w:r>
        <w:t xml:space="preserve">   wand    </w:t>
      </w:r>
      <w:r>
        <w:t xml:space="preserve">   prospero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</dc:title>
  <dcterms:created xsi:type="dcterms:W3CDTF">2021-10-10T23:55:35Z</dcterms:created>
  <dcterms:modified xsi:type="dcterms:W3CDTF">2021-10-10T23:55:35Z</dcterms:modified>
</cp:coreProperties>
</file>