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soon    </w:t>
      </w:r>
      <w:r>
        <w:t xml:space="preserve">   loom    </w:t>
      </w:r>
      <w:r>
        <w:t xml:space="preserve">   room    </w:t>
      </w:r>
      <w:r>
        <w:t xml:space="preserve">   food    </w:t>
      </w:r>
      <w:r>
        <w:t xml:space="preserve">   cool    </w:t>
      </w:r>
      <w:r>
        <w:t xml:space="preserve">   zoom    </w:t>
      </w:r>
      <w:r>
        <w:t xml:space="preserve">   hoof    </w:t>
      </w:r>
      <w:r>
        <w:t xml:space="preserve">   boot    </w:t>
      </w:r>
      <w:r>
        <w:t xml:space="preserve">   zoo    </w:t>
      </w:r>
      <w:r>
        <w:t xml:space="preserve">   root    </w:t>
      </w:r>
      <w:r>
        <w:t xml:space="preserve">   moon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words</dc:title>
  <dcterms:created xsi:type="dcterms:W3CDTF">2021-10-10T23:55:58Z</dcterms:created>
  <dcterms:modified xsi:type="dcterms:W3CDTF">2021-10-10T23:55:58Z</dcterms:modified>
</cp:coreProperties>
</file>