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01-28-21 Ziegler Science Crossword Puzzle and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an interaction between species in which one species (the predator) eats the other (the prey)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the total mass of living organic matter (biomass) at each trophic level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-consume producers -The second trophic 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simple sugar with the chemical formula C6 H12 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level in the transfer of energy through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exists between organisms of two different species that live together in direct contact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-An organism that eats primary consumers -third trophic level, or any higher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Consumers that eat only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relationship that occurs when two or more organisms need the same resource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symbiotic relationship in which one organism (the parasite) benefits at the expense of the other organism (the host)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symbiotic relationship in which both organisms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get energy from their digested food reacting with oxygen in the cell, releasing some energy as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obtain food from eating plants or eating other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01-28-21 Ziegler Science Crossword Puzzle and Word find</dc:title>
  <dcterms:created xsi:type="dcterms:W3CDTF">2021-10-10T23:56:15Z</dcterms:created>
  <dcterms:modified xsi:type="dcterms:W3CDTF">2021-10-10T23:56:15Z</dcterms:modified>
</cp:coreProperties>
</file>