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02 gum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gum gives the air in the air bubble (blank)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what the LMP0 is contained in, or what you blow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element that filters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genius candy inventor in one of Roald Dahl’s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dangerous dust LMP0 can filter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important room in Mr. Wonka’s 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Mr.Wonka invented more than 200 kinds of this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breathe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fruit flavor of 02 gum, and the color of it is red and 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breathe out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oompa loompas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harmful gases and smoke is relased into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light the moon gives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of purify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my candy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 gum</dc:title>
  <dcterms:created xsi:type="dcterms:W3CDTF">2021-10-10T23:55:45Z</dcterms:created>
  <dcterms:modified xsi:type="dcterms:W3CDTF">2021-10-10T23:55:45Z</dcterms:modified>
</cp:coreProperties>
</file>