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03. Christmas Down Under</w:t>
      </w:r>
    </w:p>
    <w:p>
      <w:pPr>
        <w:pStyle w:val="Questions"/>
      </w:pPr>
      <w:r>
        <w:t xml:space="preserve">1. ITMSAHCSR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RIBDANEGGER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EMHELBHTE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RTGUATIDE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HFIAT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FETVIES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AEGLN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NETVDA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RDHAES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LSACNDE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VREENRESGE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HBITR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CSHIATINR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BESLL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FETAS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03. Christmas Down Under</dc:title>
  <dcterms:created xsi:type="dcterms:W3CDTF">2021-10-10T23:54:52Z</dcterms:created>
  <dcterms:modified xsi:type="dcterms:W3CDTF">2021-10-10T23:54:52Z</dcterms:modified>
</cp:coreProperties>
</file>