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04/06 Crossword: New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main American military branch,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popular poison gas made of carbon, sulfur, chlorine and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aerial warcraft that's usually made of wood and steel.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Branch that involves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weapon that happens to spew fire at enemies.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advancements with a machine or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food that our American soldiers consume.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land that both sides of a war that soldiers desperately fight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very thing that protects soldiers from poisonous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Underwater vehicle that can sneak attack foes with torpedos.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04/06 Crossword: New Technology</dc:title>
  <dcterms:created xsi:type="dcterms:W3CDTF">2021-10-10T23:56:52Z</dcterms:created>
  <dcterms:modified xsi:type="dcterms:W3CDTF">2021-10-10T23:56:52Z</dcterms:modified>
</cp:coreProperties>
</file>