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041118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male singing voice marked by artificially produced tones in an upper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speak evil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position of a person who is trying to be 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falling off or shedding usually at the end of a particular season or stage of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portable light with transparent or translucent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building or group of buildings for housing soldiers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unexpected; sudden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land ruled by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lighting 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metric sytem unit of area equal to 100 acres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overwhelming happiness or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record of daily proceedings</w:t>
            </w:r>
          </w:p>
        </w:tc>
      </w:tr>
    </w:tbl>
    <w:p>
      <w:pPr>
        <w:pStyle w:val="WordBankMedium"/>
      </w:pPr>
      <w:r>
        <w:t xml:space="preserve">   abruptly    </w:t>
      </w:r>
      <w:r>
        <w:t xml:space="preserve">   barracks    </w:t>
      </w:r>
      <w:r>
        <w:t xml:space="preserve">   candidacy    </w:t>
      </w:r>
      <w:r>
        <w:t xml:space="preserve">   deciduous    </w:t>
      </w:r>
      <w:r>
        <w:t xml:space="preserve">   ecstatic    </w:t>
      </w:r>
      <w:r>
        <w:t xml:space="preserve">   falsetto    </w:t>
      </w:r>
      <w:r>
        <w:t xml:space="preserve">   garrulous    </w:t>
      </w:r>
      <w:r>
        <w:t xml:space="preserve">   hectare    </w:t>
      </w:r>
      <w:r>
        <w:t xml:space="preserve">   illumination    </w:t>
      </w:r>
      <w:r>
        <w:t xml:space="preserve">   journal    </w:t>
      </w:r>
      <w:r>
        <w:t xml:space="preserve">   kingdom    </w:t>
      </w:r>
      <w:r>
        <w:t xml:space="preserve">   lantern    </w:t>
      </w:r>
      <w:r>
        <w:t xml:space="preserve">   malign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041118</dc:title>
  <dcterms:created xsi:type="dcterms:W3CDTF">2021-10-10T23:55:14Z</dcterms:created>
  <dcterms:modified xsi:type="dcterms:W3CDTF">2021-10-10T23:55:14Z</dcterms:modified>
</cp:coreProperties>
</file>