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06V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5:30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cdl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repair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point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pre/post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06V</dc:title>
  <dcterms:created xsi:type="dcterms:W3CDTF">2021-10-10T23:56:16Z</dcterms:created>
  <dcterms:modified xsi:type="dcterms:W3CDTF">2021-10-10T23:56:16Z</dcterms:modified>
</cp:coreProperties>
</file>