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06 - Standard Deviation and the Normal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Normal model, about 68% of the values within 1 standard deviation of the mean, about 95% within 2 standard deviations, and about 99.7% within 3 standard deviations.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multiplying each value by a constant that multiplies both the measures of position and measures of spread by that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the Normal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Numerical attribute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 used for certain unimodal, symmetric distributions.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found by subtracting the mean and dividing by the standard deviation.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 to help assess whether a distribution of data is approximately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how many standard deviations a value is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the variance.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attribute of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Normal model with mean 0 and standard deviation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squared deviations from the mean, divided by the count minus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06 - Standard Deviation and the Normal Model</dc:title>
  <dcterms:created xsi:type="dcterms:W3CDTF">2021-10-10T23:54:59Z</dcterms:created>
  <dcterms:modified xsi:type="dcterms:W3CDTF">2021-10-10T23:54:59Z</dcterms:modified>
</cp:coreProperties>
</file>