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07/28/19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CARE    </w:t>
      </w:r>
      <w:r>
        <w:t xml:space="preserve">   CELLS    </w:t>
      </w:r>
      <w:r>
        <w:t xml:space="preserve">   COOKIES    </w:t>
      </w:r>
      <w:r>
        <w:t xml:space="preserve">   DONATE    </w:t>
      </w:r>
      <w:r>
        <w:t xml:space="preserve">   DONOR    </w:t>
      </w:r>
      <w:r>
        <w:t xml:space="preserve">   EMERGENCY    </w:t>
      </w:r>
      <w:r>
        <w:t xml:space="preserve">   HEALTH    </w:t>
      </w:r>
      <w:r>
        <w:t xml:space="preserve">   HELP    </w:t>
      </w:r>
      <w:r>
        <w:t xml:space="preserve">   HOSPITAL    </w:t>
      </w:r>
      <w:r>
        <w:t xml:space="preserve">   HYDRATE    </w:t>
      </w:r>
      <w:r>
        <w:t xml:space="preserve">   LIVES    </w:t>
      </w:r>
      <w:r>
        <w:t xml:space="preserve">   NEEDLES    </w:t>
      </w:r>
      <w:r>
        <w:t xml:space="preserve">   NEGATIVE    </w:t>
      </w:r>
      <w:r>
        <w:t xml:space="preserve">   PATIENT    </w:t>
      </w:r>
      <w:r>
        <w:t xml:space="preserve">   PLATELET    </w:t>
      </w:r>
      <w:r>
        <w:t xml:space="preserve">   POSITIVE    </w:t>
      </w:r>
      <w:r>
        <w:t xml:space="preserve">   REDCROSS    </w:t>
      </w:r>
      <w:r>
        <w:t xml:space="preserve">   REST    </w:t>
      </w:r>
      <w:r>
        <w:t xml:space="preserve">   SAVE    </w:t>
      </w:r>
      <w:r>
        <w:t xml:space="preserve">   SAVING    </w:t>
      </w:r>
      <w:r>
        <w:t xml:space="preserve">   SERIOUS    </w:t>
      </w:r>
      <w:r>
        <w:t xml:space="preserve">   SHORTAGE    </w:t>
      </w:r>
      <w:r>
        <w:t xml:space="preserve">   SLEEVE    </w:t>
      </w:r>
      <w:r>
        <w:t xml:space="preserve">   SUMMER    </w:t>
      </w:r>
      <w:r>
        <w:t xml:space="preserve">   SUPPLY    </w:t>
      </w:r>
      <w:r>
        <w:t xml:space="preserve">   SURGERY    </w:t>
      </w:r>
      <w:r>
        <w:t xml:space="preserve">   THANKS    </w:t>
      </w:r>
      <w:r>
        <w:t xml:space="preserve">   TRAGEDY    </w:t>
      </w:r>
      <w:r>
        <w:t xml:space="preserve">   TRANSFUSE    </w:t>
      </w:r>
      <w:r>
        <w:t xml:space="preserve">   TRAUMA    </w:t>
      </w:r>
      <w:r>
        <w:t xml:space="preserve">   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07/28/19</dc:title>
  <dcterms:created xsi:type="dcterms:W3CDTF">2021-10-10T23:56:21Z</dcterms:created>
  <dcterms:modified xsi:type="dcterms:W3CDTF">2021-10-10T23:56:21Z</dcterms:modified>
</cp:coreProperties>
</file>