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0Eco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Exchange where goods or services are directly exchanged for other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make a profit by selling the products at a higher price than the cost of producing them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Classic factory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resource with economic value that an individual, corporation or country owns or controls with the expectation that it will provide future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have to pay for something that goes wrong in your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Hamilton ......... high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........... a day keeps the doctor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Opposite of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Factors used in producing goods or providing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Opposite of renewable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Minimum of 2-25 owners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enjoy having  ...............       for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Businesses that turn raw materials into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recording information  about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needs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............. can borrow money from the bank to help create business. e.g. corner dairy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activity of making ,selling / buying / or providing goods in exchange of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_______________is a fundamental economic concept that describes the total amount of a specific good or service that is available to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Confined or restricted within certain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Businesses that sell stock / inventory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0Eco Crossword</dc:title>
  <dcterms:created xsi:type="dcterms:W3CDTF">2021-10-10T23:54:46Z</dcterms:created>
  <dcterms:modified xsi:type="dcterms:W3CDTF">2021-10-10T23:54:46Z</dcterms:modified>
</cp:coreProperties>
</file>