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 to 2 year development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child between 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Speedy development of the brain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grown up you are an......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stages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baby what will triple in weight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definition to increase in size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does a baby form at 1-2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dominant Sense by 6 months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given to thinking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Theorist with Humanistic Tendencies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responds to your finger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motor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 responses to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Shocked will respond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given to a primary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Stroke the side of the baby's face and it will....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to 2 year development quiz</dc:title>
  <dcterms:created xsi:type="dcterms:W3CDTF">2021-10-10T23:54:34Z</dcterms:created>
  <dcterms:modified xsi:type="dcterms:W3CDTF">2021-10-10T23:54:34Z</dcterms:modified>
</cp:coreProperties>
</file>