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1000 Splendid Suns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Who´s idea was it for Aziza to become a street beggar?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Mariam born and spent 15 years of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does Laila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controlling Afghanistan?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happen if a woman left her house unaccompanied?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only jobs women could have in Herat?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mariam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Liala  boys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only rule Rasheed had to follow?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comes to the house asking for Laila?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Lailas lover?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Liala born?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had Mariam hand stiched for Laila?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1000 Splendid Suns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Rasheed?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women not allowed to do in pubic?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Laila and Tariq move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Tariq in prison?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Rasheed killed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illegitimate child?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after Mariam murdered Rasheed?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Mariam and Laila always have to wear when they left the house? </w:t>
            </w:r>
          </w:p>
        </w:tc>
      </w:tr>
    </w:tbl>
    <w:p>
      <w:pPr>
        <w:pStyle w:val="WordBankMedium"/>
      </w:pPr>
      <w:r>
        <w:t xml:space="preserve">   Zalmai     </w:t>
      </w:r>
      <w:r>
        <w:t xml:space="preserve">   Abdul Sharif    </w:t>
      </w:r>
      <w:r>
        <w:t xml:space="preserve">   Tariq     </w:t>
      </w:r>
      <w:r>
        <w:t xml:space="preserve">   Khaled Hosseini    </w:t>
      </w:r>
      <w:r>
        <w:t xml:space="preserve">   Mariam     </w:t>
      </w:r>
      <w:r>
        <w:t xml:space="preserve">   Shovel     </w:t>
      </w:r>
      <w:r>
        <w:t xml:space="preserve">   Taliban    </w:t>
      </w:r>
      <w:r>
        <w:t xml:space="preserve">   Herat     </w:t>
      </w:r>
      <w:r>
        <w:t xml:space="preserve">   Two     </w:t>
      </w:r>
      <w:r>
        <w:t xml:space="preserve">   Aziza     </w:t>
      </w:r>
      <w:r>
        <w:t xml:space="preserve">   Kabul     </w:t>
      </w:r>
      <w:r>
        <w:t xml:space="preserve">   Talk    </w:t>
      </w:r>
      <w:r>
        <w:t xml:space="preserve">   Burqa     </w:t>
      </w:r>
      <w:r>
        <w:t xml:space="preserve">   Raped     </w:t>
      </w:r>
      <w:r>
        <w:t xml:space="preserve">   Rasheed    </w:t>
      </w:r>
      <w:r>
        <w:t xml:space="preserve">   Clothes     </w:t>
      </w:r>
      <w:r>
        <w:t xml:space="preserve">   Killed    </w:t>
      </w:r>
      <w:r>
        <w:t xml:space="preserve">   Beard     </w:t>
      </w:r>
      <w:r>
        <w:t xml:space="preserve">   Doctor    </w:t>
      </w:r>
      <w:r>
        <w:t xml:space="preserve">   7 years     </w:t>
      </w:r>
      <w:r>
        <w:t xml:space="preserve">   Pakistan 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 Splendid Suns Cross Word </dc:title>
  <dcterms:created xsi:type="dcterms:W3CDTF">2021-10-10T23:57:32Z</dcterms:created>
  <dcterms:modified xsi:type="dcterms:W3CDTF">2021-10-10T23:57:32Z</dcterms:modified>
</cp:coreProperties>
</file>