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1001PSY Week 3 Content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IMPORTANT FOR ATTENTIVENESS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CHEMICALS THAT ELEVATE MOOD AND REDUCE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ALZHEIMERS IS ASSOCIATED WITH A LACK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OVAL STRUCTURE IN THE BRAIN, DESCRIBED AS THE 'MASTER GLAND'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NERVOUS SYSTEM IS MADE UP OF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INVOLVED IN SLEEP AND EMOTIONAL AROUSAL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SYSTEM READIES THE BODY IN RESPONSE TO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CALMS THE BODY DOWN; MAINTAINS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NERVOUS SYSTEM THAT SERVES BASIC LIFE FUNCTIONS (EG. BEATING HEART)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COLLECTION OF GLANDS THAT SECRETE CHEMICALS DIRECTLY INTO THE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GLANDS THAT INFLUENCE SEXUAL DEVELOPMENT AND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NEUROTRANSMITTERS 'GREASE THE WHEELS' OF NEURAL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RELEASES HORMONES THAT CONTROL GROWTH AND METABOLISM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1001PSY Week 3 Content</dc:title>
  <dcterms:created xsi:type="dcterms:W3CDTF">2021-10-10T23:57:21Z</dcterms:created>
  <dcterms:modified xsi:type="dcterms:W3CDTF">2021-10-10T23:57:21Z</dcterms:modified>
</cp:coreProperties>
</file>