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100 Cupboards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Poster    </w:t>
      </w:r>
      <w:r>
        <w:t xml:space="preserve">   Attic    </w:t>
      </w:r>
      <w:r>
        <w:t xml:space="preserve">   Chainsaw    </w:t>
      </w:r>
      <w:r>
        <w:t xml:space="preserve">   Periscope    </w:t>
      </w:r>
      <w:r>
        <w:t xml:space="preserve">   Compass Lock    </w:t>
      </w:r>
      <w:r>
        <w:t xml:space="preserve">   Kansas    </w:t>
      </w:r>
      <w:r>
        <w:t xml:space="preserve">   Endor    </w:t>
      </w:r>
      <w:r>
        <w:t xml:space="preserve">   Cat    </w:t>
      </w:r>
      <w:r>
        <w:t xml:space="preserve">   Witch    </w:t>
      </w:r>
      <w:r>
        <w:t xml:space="preserve">   Henry    </w:t>
      </w:r>
      <w:r>
        <w:t xml:space="preserve">   Chisel    </w:t>
      </w:r>
      <w:r>
        <w:t xml:space="preserve">   Knife    </w:t>
      </w:r>
      <w:r>
        <w:t xml:space="preserve">   Baseball    </w:t>
      </w:r>
      <w:r>
        <w:t xml:space="preserve">   Cupboard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Cupboards</dc:title>
  <dcterms:created xsi:type="dcterms:W3CDTF">2021-10-10T23:57:04Z</dcterms:created>
  <dcterms:modified xsi:type="dcterms:W3CDTF">2021-10-10T23:57:04Z</dcterms:modified>
</cp:coreProperties>
</file>