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100 Cupboards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covered the cupboards in the beginning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Henry and Henrietta use to cover the cupboards when all the plaster was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forest cupboard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family cat's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door wouldn't open in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boy who secretly followed Henry out of the cupboards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Henrietta drop in the Endor cupboard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Uncle Frank used to cut down Grandfathers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spell that was casted on Aunt Dotty by a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did Henrietta describe the cupboards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was behind Henry's wall in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many cupboards were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was on Henry's floor when the forest cupboard accidentally opened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sport Henry learned how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were the keys to the cupboards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Henry drop in the cupboards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tofind someone and stays with them until it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Aunt Dotty and Uncle Frank's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Dark and evil cupboard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youngest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the cupboards and grandfathers door shut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Henry see in his dream about the cupboards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oldest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witch use as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Henry use on the wall once his knife broke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yellow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behind Henry's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genre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Henry used to scrape the plaster off of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hit the witch in the head with a bat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Cupboards Crossword Puzzle</dc:title>
  <dcterms:created xsi:type="dcterms:W3CDTF">2021-10-10T23:57:50Z</dcterms:created>
  <dcterms:modified xsi:type="dcterms:W3CDTF">2021-10-10T23:57:50Z</dcterms:modified>
</cp:coreProperties>
</file>