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DAYS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KIDS DON'T HAVE THIS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TELL THE KIDS ONCE A WEEK YOU NEED TO    _ _ _/    _ _ _/    _ _ _ _ _ 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GIRLS WEAR THIS ON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TO THE DIAMOND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DAD, MOM &amp;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GRAM CRACKERS, CHOCOLATE &amp; MARSHMALLOWS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INVITE ANTS TO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THEIR BODY LIGHTS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GO BY PLANES TRAINS OR 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PEOPLES JUNK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PEDALS AND SPOKES 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APPLY EVERY FEW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THIS WITH GALLONS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FOR COOKING SMORES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CAN HAVE AN INBOARD OR OUTBOARD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STOP AND SMELL THE __________ 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 A TACKLE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DAYS OF SUMMER</dc:title>
  <dcterms:created xsi:type="dcterms:W3CDTF">2021-10-10T23:57:16Z</dcterms:created>
  <dcterms:modified xsi:type="dcterms:W3CDTF">2021-10-10T23:57:16Z</dcterms:modified>
</cp:coreProperties>
</file>