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Days of Summer - Environmental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Sulfur and nitrogen contribute to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responsible for 5S on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stormwater sampling look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site tanks must have ____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reason to use 66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storm water sampling look for (with 4 across)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waste must have a detailed manifest for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use of fossil fuels contributes to ____ effect.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leaks contribute to stratospheric ozone.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SDS is required for all ____ on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air quality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flammable materials are easily set on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"Residual" dumpsters are for ____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Storm water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Bulk storage tanks contain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control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Page out 66 if a ____ is seen on the surface of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Days of Summer - Environmental 2021</dc:title>
  <dcterms:created xsi:type="dcterms:W3CDTF">2021-10-10T23:58:45Z</dcterms:created>
  <dcterms:modified xsi:type="dcterms:W3CDTF">2021-10-10T23:58:45Z</dcterms:modified>
</cp:coreProperties>
</file>