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100 Dresses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old man svenson    </w:t>
      </w:r>
      <w:r>
        <w:t xml:space="preserve">   Jan    </w:t>
      </w:r>
      <w:r>
        <w:t xml:space="preserve">   Cecile    </w:t>
      </w:r>
      <w:r>
        <w:t xml:space="preserve">   Willy Bounce    </w:t>
      </w:r>
      <w:r>
        <w:t xml:space="preserve">   Ms. Mason    </w:t>
      </w:r>
      <w:r>
        <w:t xml:space="preserve">   bill byron    </w:t>
      </w:r>
      <w:r>
        <w:t xml:space="preserve">   jack    </w:t>
      </w:r>
      <w:r>
        <w:t xml:space="preserve">   Jake    </w:t>
      </w:r>
      <w:r>
        <w:t xml:space="preserve">   Maddie    </w:t>
      </w:r>
      <w:r>
        <w:t xml:space="preserve">   Peggy    </w:t>
      </w:r>
      <w:r>
        <w:t xml:space="preserve">   Wanda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Dresses</dc:title>
  <dcterms:created xsi:type="dcterms:W3CDTF">2021-10-10T23:58:10Z</dcterms:created>
  <dcterms:modified xsi:type="dcterms:W3CDTF">2021-10-10T23:58:10Z</dcterms:modified>
</cp:coreProperties>
</file>