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100 Korean 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Adult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Bihaenggi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Airplane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Jajeongeo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Seongin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Cha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Dallyoek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Bedroom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Sigye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Chaek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Beef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Bicycle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Gaseum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Boat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Jasik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Yokssil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Beoseu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Mom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Boyfriend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Chimsil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Sonyeon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Namjachingu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Calendar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Pal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Ppang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Cell Phone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Maekjju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Chest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Soegogi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Chicken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Hyudae jeonhwa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Child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Chimdae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Clock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Dakgogi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Clothing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Boteu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 Korean Nouns</dc:title>
  <dcterms:created xsi:type="dcterms:W3CDTF">2021-10-10T23:58:35Z</dcterms:created>
  <dcterms:modified xsi:type="dcterms:W3CDTF">2021-10-10T23:58:35Z</dcterms:modified>
</cp:coreProperties>
</file>