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100 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actively opposes or is hostile to someone or something; an adversary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literal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occurrence of the same letter or sound at the beginning of adjacent or   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problems among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an author reveals a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detailed analysis and assessment of something, especially a literary, philosophical, or political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rhymed lines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perceived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story in which the character’s settings and events are clearly symbolic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balancing of rhetorical opposites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comparison in which an idea or a thing is compared to another thing that is quite different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literary stereotype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serious/staged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brief and indirect reference to a person, place, thing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repetition of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word, phrase, or statement which contains more than one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that is not formal or literary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choice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song-like poem; a type of lyric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phrase or opinion that is overused and betrays a lack of original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and interesting story or an amusing event often proposed to support or demonstrate some point and make readers and listeners laugh.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funny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repetition of consonants 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same thing as mood; refers to the feeling a work (or part of the work) evokes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sound of speech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Literary Terms</dc:title>
  <dcterms:created xsi:type="dcterms:W3CDTF">2021-10-10T23:57:14Z</dcterms:created>
  <dcterms:modified xsi:type="dcterms:W3CDTF">2021-10-10T23:57:14Z</dcterms:modified>
</cp:coreProperties>
</file>