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100 Most Common ACT-SAT Vocabulary Words: Lesson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bitterness or resentment.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Serving or tending to provoke, excite, or stimulate.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Wise or judicious in practical affairs.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Avoiding the company of other people; solitary.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restoration of friendly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Complaining in a rather petulant or whining manner.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restoring (something old, especially a building) to a good state of repair.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successful, flourishing, or thriving condition, especially in financial respects; good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delay or postpone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style or diction of prose; lacking poetic beauty.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Most Common ACT-SAT Vocabulary Words: Lesson 8</dc:title>
  <dcterms:created xsi:type="dcterms:W3CDTF">2021-10-10T23:57:12Z</dcterms:created>
  <dcterms:modified xsi:type="dcterms:W3CDTF">2021-10-10T23:57:12Z</dcterms:modified>
</cp:coreProperties>
</file>