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100 Must See African American Films (how many have you seen)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women of brewsters place    </w:t>
      </w:r>
      <w:r>
        <w:t xml:space="preserve">   brown sugar    </w:t>
      </w:r>
      <w:r>
        <w:t xml:space="preserve">   the long walk home    </w:t>
      </w:r>
      <w:r>
        <w:t xml:space="preserve">   cleopatra jones    </w:t>
      </w:r>
      <w:r>
        <w:t xml:space="preserve">   sounder    </w:t>
      </w:r>
      <w:r>
        <w:t xml:space="preserve">   rosewood    </w:t>
      </w:r>
      <w:r>
        <w:t xml:space="preserve">   ghosts of mississippi    </w:t>
      </w:r>
      <w:r>
        <w:t xml:space="preserve">   roots    </w:t>
      </w:r>
      <w:r>
        <w:t xml:space="preserve">   waiting to exhale    </w:t>
      </w:r>
      <w:r>
        <w:t xml:space="preserve">   sankofa    </w:t>
      </w:r>
      <w:r>
        <w:t xml:space="preserve">   sparkle    </w:t>
      </w:r>
      <w:r>
        <w:t xml:space="preserve">   lee daniel's the butler    </w:t>
      </w:r>
      <w:r>
        <w:t xml:space="preserve">   pariah    </w:t>
      </w:r>
      <w:r>
        <w:t xml:space="preserve">   the best man holiday    </w:t>
      </w:r>
      <w:r>
        <w:t xml:space="preserve">   new jack city    </w:t>
      </w:r>
      <w:r>
        <w:t xml:space="preserve">   sweet sweetback    </w:t>
      </w:r>
      <w:r>
        <w:t xml:space="preserve">   lady sings the blues    </w:t>
      </w:r>
      <w:r>
        <w:t xml:space="preserve">   lean on me    </w:t>
      </w:r>
      <w:r>
        <w:t xml:space="preserve">   paris is burning    </w:t>
      </w:r>
      <w:r>
        <w:t xml:space="preserve">   cooley high    </w:t>
      </w:r>
      <w:r>
        <w:t xml:space="preserve">   coming to america    </w:t>
      </w:r>
      <w:r>
        <w:t xml:space="preserve">   whats love got to do with it    </w:t>
      </w:r>
      <w:r>
        <w:t xml:space="preserve">   city of god    </w:t>
      </w:r>
      <w:r>
        <w:t xml:space="preserve">   lilies of the field    </w:t>
      </w:r>
      <w:r>
        <w:t xml:space="preserve">   the color purple    </w:t>
      </w:r>
      <w:r>
        <w:t xml:space="preserve">   malcolm x    </w:t>
      </w:r>
      <w:r>
        <w:t xml:space="preserve">   shaft    </w:t>
      </w:r>
      <w:r>
        <w:t xml:space="preserve">   hoop dreams    </w:t>
      </w:r>
      <w:r>
        <w:t xml:space="preserve">   carmen jones    </w:t>
      </w:r>
      <w:r>
        <w:t xml:space="preserve">   eves bayou    </w:t>
      </w:r>
      <w:r>
        <w:t xml:space="preserve">   stormy weather    </w:t>
      </w:r>
      <w:r>
        <w:t xml:space="preserve">   foxy brown    </w:t>
      </w:r>
      <w:r>
        <w:t xml:space="preserve">   set it off    </w:t>
      </w:r>
      <w:r>
        <w:t xml:space="preserve">   precious    </w:t>
      </w:r>
      <w:r>
        <w:t xml:space="preserve">   love jones    </w:t>
      </w:r>
      <w:r>
        <w:t xml:space="preserve">   Claudine    </w:t>
      </w:r>
      <w:r>
        <w:t xml:space="preserve">   Boyz N The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Must See African American Films (how many have you seen)</dc:title>
  <dcterms:created xsi:type="dcterms:W3CDTF">2021-10-10T23:57:59Z</dcterms:created>
  <dcterms:modified xsi:type="dcterms:W3CDTF">2021-10-10T23:57:59Z</dcterms:modified>
</cp:coreProperties>
</file>