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100 Ways to say I Love You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te extraño tanto    </w:t>
      </w:r>
      <w:r>
        <w:t xml:space="preserve">   Cada diํa te quiero mas    </w:t>
      </w:r>
      <w:r>
        <w:t xml:space="preserve">   He estado pensando en ti    </w:t>
      </w:r>
      <w:r>
        <w:t xml:space="preserve">   Eres mi todo    </w:t>
      </w:r>
      <w:r>
        <w:t xml:space="preserve">   I’m yours    </w:t>
      </w:r>
      <w:r>
        <w:t xml:space="preserve">   Take me    </w:t>
      </w:r>
      <w:r>
        <w:t xml:space="preserve">   You own my heart    </w:t>
      </w:r>
      <w:r>
        <w:t xml:space="preserve">   I love your smile    </w:t>
      </w:r>
      <w:r>
        <w:t xml:space="preserve">   I love you to the moon and back    </w:t>
      </w:r>
      <w:r>
        <w:t xml:space="preserve">   You light up my life    </w:t>
      </w:r>
      <w:r>
        <w:t xml:space="preserve">   I’m yours forever    </w:t>
      </w:r>
      <w:r>
        <w:t xml:space="preserve">   I cherish you    </w:t>
      </w:r>
      <w:r>
        <w:t xml:space="preserve">   I love you    </w:t>
      </w:r>
      <w:r>
        <w:t xml:space="preserve">   Be mine forever    </w:t>
      </w:r>
      <w:r>
        <w:t xml:space="preserve">   You’re my boo    </w:t>
      </w:r>
      <w:r>
        <w:t xml:space="preserve">   I love you to pieces    </w:t>
      </w:r>
      <w:r>
        <w:t xml:space="preserve">   You are my best friend    </w:t>
      </w:r>
      <w:r>
        <w:t xml:space="preserve">   You complete me    </w:t>
      </w:r>
      <w:r>
        <w:t xml:space="preserve">   You rock my world    </w:t>
      </w:r>
      <w:r>
        <w:t xml:space="preserve">   I adore you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100 Ways to say I Love You </dc:title>
  <dcterms:created xsi:type="dcterms:W3CDTF">2021-10-10T23:57:19Z</dcterms:created>
  <dcterms:modified xsi:type="dcterms:W3CDTF">2021-10-10T23:57:19Z</dcterms:modified>
</cp:coreProperties>
</file>