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Word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Comprised of paths which defined by a start and endpoint. Not made up of a grid of pixels.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the ability to make new things or think of new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or development towards something new or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Image editing software developed and manufactured by adobe.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present or recent times as opposed to the remote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 or design or arrangements of something laid out. Act or process of planning or laying out in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Graphic design tool that allows you to protect a specific area of an image from modification.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file that can store a wide variety of data, including formatted text, vector graphics and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Piece of text, formal suggestion or a drawing in its original state – containing main ideas and intentions but not in a developed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Fundamentals to all design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Vector graphics editing program published by adobe. Useful in designing logos, clip art and illustrations.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Popular image file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notebook in which a designer keeps track of ideas, calculations, sketches, inspiration and anything else relating to the design work they 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appearance that something has as a result of how it reflects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 pictures or patterns while thinking about something else or when you are bored.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Graphic representation or symbol of a company name, trademark, abbreviation. Often uniquely designed for ready recognition.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Marketing practice of creating a name, symbol or design that identifies and differentiates a product from other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creative is good at drawing and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Pictorial representation of a person usually showing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thoughts, images or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tier creative apps used by designers.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strong, vivid or clear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Recording or storing information as a series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Page layout programs sometimes support movable rulers that you can move around the display screen to measure particular items of text or graphics.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of making changes to a text or artwork, deciding what will be removed and what will be kept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Word Glossary</dc:title>
  <dcterms:created xsi:type="dcterms:W3CDTF">2021-10-10T23:58:27Z</dcterms:created>
  <dcterms:modified xsi:type="dcterms:W3CDTF">2021-10-10T23:58:27Z</dcterms:modified>
</cp:coreProperties>
</file>