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100%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atlas    </w:t>
      </w:r>
      <w:r>
        <w:t xml:space="preserve">   Cervical    </w:t>
      </w:r>
      <w:r>
        <w:t xml:space="preserve">   Lumbar    </w:t>
      </w:r>
      <w:r>
        <w:t xml:space="preserve">   Traction    </w:t>
      </w:r>
      <w:r>
        <w:t xml:space="preserve">   Neck Pain    </w:t>
      </w:r>
      <w:r>
        <w:t xml:space="preserve">   Alignment    </w:t>
      </w:r>
      <w:r>
        <w:t xml:space="preserve">   Relief    </w:t>
      </w:r>
      <w:r>
        <w:t xml:space="preserve">   Posture    </w:t>
      </w:r>
      <w:r>
        <w:t xml:space="preserve">   Vertebrae    </w:t>
      </w:r>
      <w:r>
        <w:t xml:space="preserve">   Subluxation    </w:t>
      </w:r>
      <w:r>
        <w:t xml:space="preserve">   Healthy    </w:t>
      </w:r>
      <w:r>
        <w:t xml:space="preserve">   Spine    </w:t>
      </w:r>
      <w:r>
        <w:t xml:space="preserve">   Back Pain    </w:t>
      </w:r>
      <w:r>
        <w:t xml:space="preserve">   Chiropractor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100% Word Search</dc:title>
  <dcterms:created xsi:type="dcterms:W3CDTF">2021-10-10T23:56:39Z</dcterms:created>
  <dcterms:modified xsi:type="dcterms:W3CDTF">2021-10-10T23:56:39Z</dcterms:modified>
</cp:coreProperties>
</file>