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zap    </w:t>
      </w:r>
      <w:r>
        <w:t xml:space="preserve">   top    </w:t>
      </w:r>
      <w:r>
        <w:t xml:space="preserve">   wet    </w:t>
      </w:r>
      <w:r>
        <w:t xml:space="preserve">   yet    </w:t>
      </w:r>
      <w:r>
        <w:t xml:space="preserve">   yes    </w:t>
      </w:r>
      <w:r>
        <w:t xml:space="preserve">   your    </w:t>
      </w:r>
      <w:r>
        <w:t xml:space="preserve">   you    </w:t>
      </w:r>
      <w:r>
        <w:t xml:space="preserve">   what    </w:t>
      </w:r>
      <w:r>
        <w:t xml:space="preserve">   were    </w:t>
      </w:r>
      <w:r>
        <w:t xml:space="preserve">   was    </w:t>
      </w:r>
      <w:r>
        <w:t xml:space="preserve">   with    </w:t>
      </w:r>
      <w:r>
        <w:t xml:space="preserve">   went    </w:t>
      </w:r>
      <w:r>
        <w:t xml:space="preserve">   we    </w:t>
      </w:r>
      <w:r>
        <w:t xml:space="preserve">   that    </w:t>
      </w:r>
      <w:r>
        <w:t xml:space="preserve">   this    </w:t>
      </w:r>
      <w:r>
        <w:t xml:space="preserve">   their    </w:t>
      </w:r>
      <w:r>
        <w:t xml:space="preserve">   the    </w:t>
      </w:r>
      <w:r>
        <w:t xml:space="preserve">   to    </w:t>
      </w:r>
      <w:r>
        <w:t xml:space="preserve">   said    </w:t>
      </w:r>
      <w:r>
        <w:t xml:space="preserve">   she    </w:t>
      </w:r>
      <w:r>
        <w:t xml:space="preserve">   see    </w:t>
      </w:r>
      <w:r>
        <w:t xml:space="preserve">   rob    </w:t>
      </w:r>
      <w:r>
        <w:t xml:space="preserve">   rot    </w:t>
      </w:r>
      <w:r>
        <w:t xml:space="preserve">   run    </w:t>
      </w:r>
      <w:r>
        <w:t xml:space="preserve">   ran    </w:t>
      </w:r>
      <w:r>
        <w:t xml:space="preserve">   ram    </w:t>
      </w:r>
      <w:r>
        <w:t xml:space="preserve">   rat    </w:t>
      </w:r>
      <w:r>
        <w:t xml:space="preserve">   pug    </w:t>
      </w:r>
      <w:r>
        <w:t xml:space="preserve">   pen    </w:t>
      </w:r>
      <w:r>
        <w:t xml:space="preserve">   pet    </w:t>
      </w:r>
      <w:r>
        <w:t xml:space="preserve">   pot    </w:t>
      </w:r>
      <w:r>
        <w:t xml:space="preserve">   pin    </w:t>
      </w:r>
      <w:r>
        <w:t xml:space="preserve">   pit    </w:t>
      </w:r>
      <w:r>
        <w:t xml:space="preserve">   pan    </w:t>
      </w:r>
      <w:r>
        <w:t xml:space="preserve">   pat    </w:t>
      </w:r>
      <w:r>
        <w:t xml:space="preserve">   play    </w:t>
      </w:r>
      <w:r>
        <w:t xml:space="preserve">   on    </w:t>
      </w:r>
      <w:r>
        <w:t xml:space="preserve">   of    </w:t>
      </w:r>
      <w:r>
        <w:t xml:space="preserve">   out    </w:t>
      </w:r>
      <w:r>
        <w:t xml:space="preserve">   or    </w:t>
      </w:r>
      <w:r>
        <w:t xml:space="preserve">   nut    </w:t>
      </w:r>
      <w:r>
        <w:t xml:space="preserve">   nap    </w:t>
      </w:r>
      <w:r>
        <w:t xml:space="preserve">   net    </w:t>
      </w:r>
      <w:r>
        <w:t xml:space="preserve">   no    </w:t>
      </w:r>
      <w:r>
        <w:t xml:space="preserve">   not    </w:t>
      </w:r>
      <w:r>
        <w:t xml:space="preserve">   must    </w:t>
      </w:r>
      <w:r>
        <w:t xml:space="preserve">   mop    </w:t>
      </w:r>
      <w:r>
        <w:t xml:space="preserve">   mad    </w:t>
      </w:r>
      <w:r>
        <w:t xml:space="preserve">   met    </w:t>
      </w:r>
      <w:r>
        <w:t xml:space="preserve">   map    </w:t>
      </w:r>
      <w:r>
        <w:t xml:space="preserve">   mat    </w:t>
      </w:r>
      <w:r>
        <w:t xml:space="preserve">   man    </w:t>
      </w:r>
      <w:r>
        <w:t xml:space="preserve">   mom    </w:t>
      </w:r>
      <w:r>
        <w:t xml:space="preserve">   my    </w:t>
      </w:r>
      <w:r>
        <w:t xml:space="preserve">   me    </w:t>
      </w:r>
      <w:r>
        <w:t xml:space="preserve">   let    </w:t>
      </w:r>
      <w:r>
        <w:t xml:space="preserve">   lot    </w:t>
      </w:r>
      <w:r>
        <w:t xml:space="preserve">   lap    </w:t>
      </w:r>
      <w:r>
        <w:t xml:space="preserve">   last    </w:t>
      </w:r>
      <w:r>
        <w:t xml:space="preserve">   look    </w:t>
      </w:r>
      <w:r>
        <w:t xml:space="preserve">   like    </w:t>
      </w:r>
      <w:r>
        <w:t xml:space="preserve">   kin    </w:t>
      </w:r>
      <w:r>
        <w:t xml:space="preserve">   kit    </w:t>
      </w:r>
      <w:r>
        <w:t xml:space="preserve">   jot    </w:t>
      </w:r>
      <w:r>
        <w:t xml:space="preserve">   job    </w:t>
      </w:r>
      <w:r>
        <w:t xml:space="preserve">   just    </w:t>
      </w:r>
      <w:r>
        <w:t xml:space="preserve">   jab    </w:t>
      </w:r>
      <w:r>
        <w:t xml:space="preserve">   jet    </w:t>
      </w:r>
      <w:r>
        <w:t xml:space="preserve">   jump    </w:t>
      </w:r>
      <w:r>
        <w:t xml:space="preserve">   if    </w:t>
      </w:r>
      <w:r>
        <w:t xml:space="preserve">   is    </w:t>
      </w:r>
      <w:r>
        <w:t xml:space="preserve">   it    </w:t>
      </w:r>
      <w:r>
        <w:t xml:space="preserve">   in    </w:t>
      </w:r>
      <w:r>
        <w:t xml:space="preserve">   hit    </w:t>
      </w:r>
      <w:r>
        <w:t xml:space="preserve">   has    </w:t>
      </w:r>
      <w:r>
        <w:t xml:space="preserve">   ham    </w:t>
      </w:r>
      <w:r>
        <w:t xml:space="preserve">   his    </w:t>
      </w:r>
      <w:r>
        <w:t xml:space="preserve">   had    </w:t>
      </w:r>
      <w:r>
        <w:t xml:space="preserve">   him    </w:t>
      </w:r>
      <w:r>
        <w:t xml:space="preserve">   her    </w:t>
      </w:r>
      <w:r>
        <w:t xml:space="preserve">   have    </w:t>
      </w:r>
      <w:r>
        <w:t xml:space="preserve">   here    </w:t>
      </w:r>
      <w:r>
        <w:t xml:space="preserve">   get    </w:t>
      </w:r>
      <w:r>
        <w:t xml:space="preserve">   go    </w:t>
      </w:r>
      <w:r>
        <w:t xml:space="preserve">   from    </w:t>
      </w:r>
      <w:r>
        <w:t xml:space="preserve">   for    </w:t>
      </w:r>
      <w:r>
        <w:t xml:space="preserve">   dad    </w:t>
      </w:r>
      <w:r>
        <w:t xml:space="preserve">   did    </w:t>
      </w:r>
      <w:r>
        <w:t xml:space="preserve">   do    </w:t>
      </w:r>
      <w:r>
        <w:t xml:space="preserve">   come    </w:t>
      </w:r>
      <w:r>
        <w:t xml:space="preserve">   can    </w:t>
      </w:r>
      <w:r>
        <w:t xml:space="preserve">   but    </w:t>
      </w:r>
      <w:r>
        <w:t xml:space="preserve">   be    </w:t>
      </w:r>
      <w:r>
        <w:t xml:space="preserve">   as    </w:t>
      </w:r>
      <w:r>
        <w:t xml:space="preserve">   all    </w:t>
      </w:r>
      <w:r>
        <w:t xml:space="preserve">   an    </w:t>
      </w:r>
      <w:r>
        <w:t xml:space="preserve">   are    </w:t>
      </w:r>
      <w:r>
        <w:t xml:space="preserve">   at    </w:t>
      </w:r>
      <w:r>
        <w:t xml:space="preserve">   and    </w:t>
      </w:r>
      <w:r>
        <w:t xml:space="preserve">   a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Words</dc:title>
  <dcterms:created xsi:type="dcterms:W3CDTF">2021-10-10T23:58:26Z</dcterms:created>
  <dcterms:modified xsi:type="dcterms:W3CDTF">2021-10-10T23:58:26Z</dcterms:modified>
</cp:coreProperties>
</file>