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100 Years'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English army fought in what battle formation?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100 Years' War?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war start? (4)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Joan Of Arc's primary weapon?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nocks were widely used on the English Warbow?(9)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trained English longbowman could loose a maximum of how many arrows in a minute?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English army suffered greatly from what disease during the Battle of Agincourt?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war end?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100 Years' War actually lasted _____ years.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King Of England during the battle of Agincourt?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Years' War</dc:title>
  <dcterms:created xsi:type="dcterms:W3CDTF">2021-10-10T23:57:05Z</dcterms:created>
  <dcterms:modified xsi:type="dcterms:W3CDTF">2021-10-10T23:57:05Z</dcterms:modified>
</cp:coreProperties>
</file>