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100 Years War WS#2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100yearswar    </w:t>
      </w:r>
      <w:r>
        <w:t xml:space="preserve">   Blood    </w:t>
      </w:r>
      <w:r>
        <w:t xml:space="preserve">   Crossbow    </w:t>
      </w:r>
      <w:r>
        <w:t xml:space="preserve">   English    </w:t>
      </w:r>
      <w:r>
        <w:t xml:space="preserve">   Fire    </w:t>
      </w:r>
      <w:r>
        <w:t xml:space="preserve">   French    </w:t>
      </w:r>
      <w:r>
        <w:t xml:space="preserve">   JoanofArc    </w:t>
      </w:r>
      <w:r>
        <w:t xml:space="preserve">   KingHenry    </w:t>
      </w:r>
      <w:r>
        <w:t xml:space="preserve">   KingJohn    </w:t>
      </w:r>
      <w:r>
        <w:t xml:space="preserve">   Longbow    </w:t>
      </w:r>
      <w:r>
        <w:t xml:space="preserve">   Spear    </w:t>
      </w:r>
      <w:r>
        <w:t xml:space="preserve">   Sword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 Years War WS#2</dc:title>
  <dcterms:created xsi:type="dcterms:W3CDTF">2021-10-10T23:57:37Z</dcterms:created>
  <dcterms:modified xsi:type="dcterms:W3CDTF">2021-10-10T23:57:37Z</dcterms:modified>
</cp:coreProperties>
</file>