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100 Years' war- Timeline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Hundred Years war starts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1346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fleet of Genoese trading ships left the black sea port and went to messia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1356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black death reached Spain and France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1430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Reformers within the church elected their own pope to rule over Rome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1429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John Wycliffe was burned at the stake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1348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English win battle at crecy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1415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English win battle at poitiers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1453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English win battle at Agincourt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1378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17 year old Joan, a peasant woman, appeared at the court of Charles VII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1415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English had Joan tried for witch craft, and she was convicted and burned at the stake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1347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Hundred Years war ends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1337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 Years' war- Timeline </dc:title>
  <dcterms:created xsi:type="dcterms:W3CDTF">2021-10-10T23:57:39Z</dcterms:created>
  <dcterms:modified xsi:type="dcterms:W3CDTF">2021-10-10T23:57:39Z</dcterms:modified>
</cp:coreProperties>
</file>