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100 jours d'ecole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brun    </w:t>
      </w:r>
      <w:r>
        <w:t xml:space="preserve">   couleur    </w:t>
      </w:r>
      <w:r>
        <w:t xml:space="preserve">   kiwi    </w:t>
      </w:r>
      <w:r>
        <w:t xml:space="preserve">   raisins    </w:t>
      </w:r>
      <w:r>
        <w:t xml:space="preserve">   hiver    </w:t>
      </w:r>
      <w:r>
        <w:t xml:space="preserve">   chemise    </w:t>
      </w:r>
      <w:r>
        <w:t xml:space="preserve">   lunettes    </w:t>
      </w:r>
      <w:r>
        <w:t xml:space="preserve">   bottes    </w:t>
      </w:r>
      <w:r>
        <w:t xml:space="preserve">   mittaines    </w:t>
      </w:r>
      <w:r>
        <w:t xml:space="preserve">   manteau    </w:t>
      </w:r>
      <w:r>
        <w:t xml:space="preserve">   rondelle    </w:t>
      </w:r>
      <w:r>
        <w:t xml:space="preserve">   baton    </w:t>
      </w:r>
      <w:r>
        <w:t xml:space="preserve">   raquettes    </w:t>
      </w:r>
      <w:r>
        <w:t xml:space="preserve">   skis    </w:t>
      </w:r>
      <w:r>
        <w:t xml:space="preserve">   patins    </w:t>
      </w:r>
      <w:r>
        <w:t xml:space="preserve">   faire    </w:t>
      </w:r>
      <w:r>
        <w:t xml:space="preserve">   aller    </w:t>
      </w:r>
      <w:r>
        <w:t xml:space="preserve">   visiter    </w:t>
      </w:r>
      <w:r>
        <w:t xml:space="preserve">   regarder    </w:t>
      </w:r>
      <w:r>
        <w:t xml:space="preserve">   aider    </w:t>
      </w:r>
      <w:r>
        <w:t xml:space="preserve">   manger    </w:t>
      </w:r>
      <w:r>
        <w:t xml:space="preserve">   jouer    </w:t>
      </w:r>
      <w:r>
        <w:t xml:space="preserve">   lire    </w:t>
      </w:r>
      <w:r>
        <w:t xml:space="preserve">   dessiner    </w:t>
      </w:r>
      <w:r>
        <w:t xml:space="preserve">   chanter    </w:t>
      </w:r>
      <w:r>
        <w:t xml:space="preserve">   danser    </w:t>
      </w:r>
      <w:r>
        <w:t xml:space="preserve">   natation    </w:t>
      </w:r>
      <w:r>
        <w:t xml:space="preserve">   equitation    </w:t>
      </w:r>
      <w:r>
        <w:t xml:space="preserve">   gymnastique    </w:t>
      </w:r>
      <w:r>
        <w:t xml:space="preserve">   volleyball    </w:t>
      </w:r>
      <w:r>
        <w:t xml:space="preserve">   basketball    </w:t>
      </w:r>
      <w:r>
        <w:t xml:space="preserve">   soleil    </w:t>
      </w:r>
      <w:r>
        <w:t xml:space="preserve">   neige    </w:t>
      </w:r>
      <w:r>
        <w:t xml:space="preserve">   pluie    </w:t>
      </w:r>
      <w:r>
        <w:t xml:space="preserve">   frais    </w:t>
      </w:r>
      <w:r>
        <w:t xml:space="preserve">   gris    </w:t>
      </w:r>
      <w:r>
        <w:t xml:space="preserve">   froid    </w:t>
      </w:r>
      <w:r>
        <w:t xml:space="preserve">   chaud    </w:t>
      </w:r>
      <w:r>
        <w:t xml:space="preserve">   dimanche    </w:t>
      </w:r>
      <w:r>
        <w:t xml:space="preserve">   samedi    </w:t>
      </w:r>
      <w:r>
        <w:t xml:space="preserve">   vendredi    </w:t>
      </w:r>
      <w:r>
        <w:t xml:space="preserve">   jeudi    </w:t>
      </w:r>
      <w:r>
        <w:t xml:space="preserve">   mercredi    </w:t>
      </w:r>
      <w:r>
        <w:t xml:space="preserve">   mardi    </w:t>
      </w:r>
      <w:r>
        <w:t xml:space="preserve">   lundi    </w:t>
      </w:r>
      <w:r>
        <w:t xml:space="preserve">   decembre    </w:t>
      </w:r>
      <w:r>
        <w:t xml:space="preserve">   novembre    </w:t>
      </w:r>
      <w:r>
        <w:t xml:space="preserve">   octobre    </w:t>
      </w:r>
      <w:r>
        <w:t xml:space="preserve">   septembre    </w:t>
      </w:r>
      <w:r>
        <w:t xml:space="preserve">   aout    </w:t>
      </w:r>
      <w:r>
        <w:t xml:space="preserve">   juillet    </w:t>
      </w:r>
      <w:r>
        <w:t xml:space="preserve">   juin    </w:t>
      </w:r>
      <w:r>
        <w:t xml:space="preserve">   mai    </w:t>
      </w:r>
      <w:r>
        <w:t xml:space="preserve">   avril    </w:t>
      </w:r>
      <w:r>
        <w:t xml:space="preserve">   mars    </w:t>
      </w:r>
      <w:r>
        <w:t xml:space="preserve">   fevrier    </w:t>
      </w:r>
      <w:r>
        <w:t xml:space="preserve">   janvier    </w:t>
      </w:r>
      <w:r>
        <w:t xml:space="preserve">   bibliotheque    </w:t>
      </w:r>
      <w:r>
        <w:t xml:space="preserve">   classe    </w:t>
      </w:r>
      <w:r>
        <w:t xml:space="preserve">   secretaire    </w:t>
      </w:r>
      <w:r>
        <w:t xml:space="preserve">   professeur    </w:t>
      </w:r>
      <w:r>
        <w:t xml:space="preserve">   stylo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 jours d'ecole</dc:title>
  <dcterms:created xsi:type="dcterms:W3CDTF">2021-10-10T23:57:09Z</dcterms:created>
  <dcterms:modified xsi:type="dcterms:W3CDTF">2021-10-10T23:57:09Z</dcterms:modified>
</cp:coreProperties>
</file>