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jours d'enfer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adopter une position où les genoux sont pliés et le haut du corps est avancé et abaissé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mettez des objets de valeur 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collection de choses ou une quantité de matériel attaché ou emballé ensemble.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 on n'attend pas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l'activité de recherche de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déchet; refuser.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liquide fait quand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distrait ou désorganisé.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photo collante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frapper ou propulser de force avec le pied.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endommagé par l'âge et l'utilisation répétée.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cadran d'horloge ou de montre marqué pour afficher des unités de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sonner quand on est très heureux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lives somewhere permanently or on a long-term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personne occupant la même pièce qu'une autre.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jours d'enfer</dc:title>
  <dcterms:created xsi:type="dcterms:W3CDTF">2021-10-10T23:58:20Z</dcterms:created>
  <dcterms:modified xsi:type="dcterms:W3CDTF">2021-10-10T23:58:20Z</dcterms:modified>
</cp:coreProperties>
</file>