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100 point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calm area of the sea or ocean which enables boats to safely anchor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narrow ridge projecting from a wall, cliff, or other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look at with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aquatic worm with suckers at both ends, many are bloodsucking parasites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drawings, pictures, or 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washed against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ridge of jagged rock, coral, or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shapes produced by something that bends around and crosses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opposes you in a hostile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jewelry worn around the neck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wrapped up in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rounded, elongated shape like an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small, thin piece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hole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glisten or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large waterbird with a long bill and extendable throat pouch for scooping up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movement of the hand or head to show particular 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point Crossword puzzle</dc:title>
  <dcterms:created xsi:type="dcterms:W3CDTF">2021-10-10T23:57:05Z</dcterms:created>
  <dcterms:modified xsi:type="dcterms:W3CDTF">2021-10-10T23:57:05Z</dcterms:modified>
</cp:coreProperties>
</file>