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words #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patience; good-natured tolerance of delay or incompetence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chain; a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inclined to keep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or phrase by which anything is likened to something else; it's often introduced by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deliberately ambiguous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vicious and defamatory statements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displaying a lack of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rules whereby words or other elements of sentence structure are combined to form grammatical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lightness and insubstantiality; intangible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up of or combining elements from varying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extravagant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wicked in the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core or nucleus of trained or otherwise qualified personnel around which an organization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bounds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peaceful, undisturbed, and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necessary; indispensable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extensive reading or knowledge; well instructed;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 courage and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minute amount; an iota or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amendment to an existing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back on a promise or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in which a word or phrase literally denoting one kind of object or idea is used in place of another to suggest a likeness or analogy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indispensable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honesty, uprightness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exempli gratia (for example)</w:t>
            </w:r>
          </w:p>
        </w:tc>
      </w:tr>
    </w:tbl>
    <w:p>
      <w:pPr>
        <w:pStyle w:val="WordBankLarge"/>
      </w:pPr>
      <w:r>
        <w:t xml:space="preserve">   Cadre    </w:t>
      </w:r>
      <w:r>
        <w:t xml:space="preserve">   Eclectic    </w:t>
      </w:r>
      <w:r>
        <w:t xml:space="preserve">   Equivocate    </w:t>
      </w:r>
      <w:r>
        <w:t xml:space="preserve">   Forbearance    </w:t>
      </w:r>
      <w:r>
        <w:t xml:space="preserve">   Metaphor    </w:t>
      </w:r>
      <w:r>
        <w:t xml:space="preserve">   Nefarious    </w:t>
      </w:r>
      <w:r>
        <w:t xml:space="preserve">   Scintilla    </w:t>
      </w:r>
      <w:r>
        <w:t xml:space="preserve">   Syntax    </w:t>
      </w:r>
      <w:r>
        <w:t xml:space="preserve">   Pusillanimous    </w:t>
      </w:r>
      <w:r>
        <w:t xml:space="preserve">   Requisite    </w:t>
      </w:r>
      <w:r>
        <w:t xml:space="preserve">   Simile    </w:t>
      </w:r>
      <w:r>
        <w:t xml:space="preserve">   Sine qua non    </w:t>
      </w:r>
      <w:r>
        <w:t xml:space="preserve">   Vilify    </w:t>
      </w:r>
      <w:r>
        <w:t xml:space="preserve">   Reticent    </w:t>
      </w:r>
      <w:r>
        <w:t xml:space="preserve">   Renege    </w:t>
      </w:r>
      <w:r>
        <w:t xml:space="preserve">   Probity    </w:t>
      </w:r>
      <w:r>
        <w:t xml:space="preserve">   Puerile    </w:t>
      </w:r>
      <w:r>
        <w:t xml:space="preserve">   E.g.    </w:t>
      </w:r>
      <w:r>
        <w:t xml:space="preserve">   Codicil    </w:t>
      </w:r>
      <w:r>
        <w:t xml:space="preserve">   Concatenation    </w:t>
      </w:r>
      <w:r>
        <w:t xml:space="preserve">   Erudite    </w:t>
      </w:r>
      <w:r>
        <w:t xml:space="preserve">   Ethereal    </w:t>
      </w:r>
      <w:r>
        <w:t xml:space="preserve">   Finite    </w:t>
      </w:r>
      <w:r>
        <w:t xml:space="preserve">   Halcyon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words # 2</dc:title>
  <dcterms:created xsi:type="dcterms:W3CDTF">2021-10-10T23:57:34Z</dcterms:created>
  <dcterms:modified xsi:type="dcterms:W3CDTF">2021-10-10T23:57:34Z</dcterms:modified>
</cp:coreProperties>
</file>