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100's Day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elder like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elderly wear on their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elderly like 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elderly have in their mouths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elderly are often this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elderly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elderly wear to help them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their skin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elderly collect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elderly use to help them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elderly complain about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elderly wear to help them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elderly like to watch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does their hair become</w:t>
            </w:r>
          </w:p>
        </w:tc>
      </w:tr>
    </w:tbl>
    <w:p>
      <w:pPr>
        <w:pStyle w:val="WordBankSmall"/>
      </w:pPr>
      <w:r>
        <w:t xml:space="preserve">   bingo    </w:t>
      </w:r>
      <w:r>
        <w:t xml:space="preserve">   glasses    </w:t>
      </w:r>
      <w:r>
        <w:t xml:space="preserve">   hearing aids    </w:t>
      </w:r>
      <w:r>
        <w:t xml:space="preserve">   gray    </w:t>
      </w:r>
      <w:r>
        <w:t xml:space="preserve">   slowly    </w:t>
      </w:r>
      <w:r>
        <w:t xml:space="preserve">   tea    </w:t>
      </w:r>
      <w:r>
        <w:t xml:space="preserve">   body pains    </w:t>
      </w:r>
      <w:r>
        <w:t xml:space="preserve">   cane    </w:t>
      </w:r>
      <w:r>
        <w:t xml:space="preserve">   cap    </w:t>
      </w:r>
      <w:r>
        <w:t xml:space="preserve">   chilly    </w:t>
      </w:r>
      <w:r>
        <w:t xml:space="preserve">   coupons    </w:t>
      </w:r>
      <w:r>
        <w:t xml:space="preserve">   false teeth    </w:t>
      </w:r>
      <w:r>
        <w:t xml:space="preserve">   wrinkles    </w:t>
      </w:r>
      <w:r>
        <w:t xml:space="preserve">  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100's Day Celebration</dc:title>
  <dcterms:created xsi:type="dcterms:W3CDTF">2021-10-10T23:57:47Z</dcterms:created>
  <dcterms:modified xsi:type="dcterms:W3CDTF">2021-10-10T23:57:47Z</dcterms:modified>
</cp:coreProperties>
</file>