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100th Day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Explore    </w:t>
      </w:r>
      <w:r>
        <w:t xml:space="preserve">   Switch    </w:t>
      </w:r>
      <w:r>
        <w:t xml:space="preserve">   Path    </w:t>
      </w:r>
      <w:r>
        <w:t xml:space="preserve">   Solid    </w:t>
      </w:r>
      <w:r>
        <w:t xml:space="preserve">   Reaction    </w:t>
      </w:r>
      <w:r>
        <w:t xml:space="preserve">   Magnet    </w:t>
      </w:r>
      <w:r>
        <w:t xml:space="preserve">   Galaxy    </w:t>
      </w:r>
      <w:r>
        <w:t xml:space="preserve">   Circuit    </w:t>
      </w:r>
      <w:r>
        <w:t xml:space="preserve">   Fossil    </w:t>
      </w:r>
      <w:r>
        <w:t xml:space="preserve">   Mixture    </w:t>
      </w:r>
      <w:r>
        <w:t xml:space="preserve">   Solution    </w:t>
      </w:r>
      <w:r>
        <w:t xml:space="preserve">   Slide    </w:t>
      </w:r>
      <w:r>
        <w:t xml:space="preserve">   GraduatedCylinder    </w:t>
      </w:r>
      <w:r>
        <w:t xml:space="preserve">   Thermometer    </w:t>
      </w:r>
      <w:r>
        <w:t xml:space="preserve">   Beaker    </w:t>
      </w:r>
      <w:r>
        <w:t xml:space="preserve">   Microscope    </w:t>
      </w:r>
      <w:r>
        <w:t xml:space="preserve">   Scale    </w:t>
      </w:r>
      <w:r>
        <w:t xml:space="preserve">   Experiment    </w:t>
      </w:r>
      <w:r>
        <w:t xml:space="preserve">   Stamen    </w:t>
      </w:r>
      <w:r>
        <w:t xml:space="preserve">   Flower    </w:t>
      </w:r>
      <w:r>
        <w:t xml:space="preserve">   Ovule    </w:t>
      </w:r>
      <w:r>
        <w:t xml:space="preserve">   Roots    </w:t>
      </w:r>
      <w:r>
        <w:t xml:space="preserve">   Stem    </w:t>
      </w:r>
      <w:r>
        <w:t xml:space="preserve">   Plants    </w:t>
      </w:r>
      <w:r>
        <w:t xml:space="preserve">   Biology    </w:t>
      </w:r>
      <w:r>
        <w:t xml:space="preserve">   Physics    </w:t>
      </w:r>
      <w:r>
        <w:t xml:space="preserve">   Chemistry    </w:t>
      </w:r>
      <w:r>
        <w:t xml:space="preserve">   School    </w:t>
      </w:r>
      <w:r>
        <w:t xml:space="preserve">   Theory    </w:t>
      </w:r>
      <w:r>
        <w:t xml:space="preserve">   Law    </w:t>
      </w:r>
      <w:r>
        <w:t xml:space="preserve">   Newton    </w:t>
      </w:r>
      <w:r>
        <w:t xml:space="preserve">   Motion    </w:t>
      </w:r>
      <w:r>
        <w:t xml:space="preserve">   Periodic    </w:t>
      </w:r>
      <w:r>
        <w:t xml:space="preserve">   Systems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Rock    </w:t>
      </w:r>
      <w:r>
        <w:t xml:space="preserve">   Physical    </w:t>
      </w:r>
      <w:r>
        <w:t xml:space="preserve">   Chemical    </w:t>
      </w:r>
      <w:r>
        <w:t xml:space="preserve">   Change    </w:t>
      </w:r>
      <w:r>
        <w:t xml:space="preserve">   Phase    </w:t>
      </w:r>
      <w:r>
        <w:t xml:space="preserve">   Silver    </w:t>
      </w:r>
      <w:r>
        <w:t xml:space="preserve">   Gold    </w:t>
      </w:r>
      <w:r>
        <w:t xml:space="preserve">   Helium    </w:t>
      </w:r>
      <w:r>
        <w:t xml:space="preserve">   Hydrogen    </w:t>
      </w:r>
      <w:r>
        <w:t xml:space="preserve">   oxygen    </w:t>
      </w:r>
      <w:r>
        <w:t xml:space="preserve">   Atom    </w:t>
      </w:r>
      <w:r>
        <w:t xml:space="preserve">   Data    </w:t>
      </w:r>
      <w:r>
        <w:t xml:space="preserve">   Research    </w:t>
      </w:r>
      <w:r>
        <w:t xml:space="preserve">   Neptune    </w:t>
      </w:r>
      <w:r>
        <w:t xml:space="preserve">   Jupiter    </w:t>
      </w:r>
      <w:r>
        <w:t xml:space="preserve">   Saturn    </w:t>
      </w:r>
      <w:r>
        <w:t xml:space="preserve">   Mars    </w:t>
      </w:r>
      <w:r>
        <w:t xml:space="preserve">   Venus    </w:t>
      </w:r>
      <w:r>
        <w:t xml:space="preserve">   Moon    </w:t>
      </w:r>
      <w:r>
        <w:t xml:space="preserve">   Earth    </w:t>
      </w:r>
      <w:r>
        <w:t xml:space="preserve">   Sun    </w:t>
      </w:r>
      <w:r>
        <w:t xml:space="preserve">   Proton    </w:t>
      </w:r>
      <w:r>
        <w:t xml:space="preserve">   Potential    </w:t>
      </w:r>
      <w:r>
        <w:t xml:space="preserve">   Kinetic    </w:t>
      </w:r>
      <w:r>
        <w:t xml:space="preserve">   Gravity    </w:t>
      </w:r>
      <w:r>
        <w:t xml:space="preserve">   Electricity    </w:t>
      </w:r>
      <w:r>
        <w:t xml:space="preserve">   Energy    </w:t>
      </w:r>
      <w:r>
        <w:t xml:space="preserve">   Force    </w:t>
      </w:r>
      <w:r>
        <w:t xml:space="preserve">   Science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100th Day of School</dc:title>
  <dcterms:created xsi:type="dcterms:W3CDTF">2021-10-10T23:57:44Z</dcterms:created>
  <dcterms:modified xsi:type="dcterms:W3CDTF">2021-10-10T23:57:44Z</dcterms:modified>
</cp:coreProperties>
</file>