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100th Day of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books    </w:t>
      </w:r>
      <w:r>
        <w:t xml:space="preserve">   cents    </w:t>
      </w:r>
      <w:r>
        <w:t xml:space="preserve">   cien    </w:t>
      </w:r>
      <w:r>
        <w:t xml:space="preserve">   collections    </w:t>
      </w:r>
      <w:r>
        <w:t xml:space="preserve">   counting    </w:t>
      </w:r>
      <w:r>
        <w:t xml:space="preserve">   days    </w:t>
      </w:r>
      <w:r>
        <w:t xml:space="preserve">   dollars    </w:t>
      </w:r>
      <w:r>
        <w:t xml:space="preserve">   hundred    </w:t>
      </w:r>
      <w:r>
        <w:t xml:space="preserve">   hundredth    </w:t>
      </w:r>
      <w:r>
        <w:t xml:space="preserve">   learning    </w:t>
      </w:r>
      <w:r>
        <w:t xml:space="preserve">   number    </w:t>
      </w:r>
      <w:r>
        <w:t xml:space="preserve">   school    </w:t>
      </w:r>
      <w:r>
        <w:t xml:space="preserve">   seconds    </w:t>
      </w:r>
      <w:r>
        <w:t xml:space="preserve">   smarter    </w:t>
      </w:r>
      <w:r>
        <w:t xml:space="preserve">   words    </w:t>
      </w:r>
      <w:r>
        <w:t xml:space="preserve">  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100th Day of School</dc:title>
  <dcterms:created xsi:type="dcterms:W3CDTF">2021-10-10T23:57:10Z</dcterms:created>
  <dcterms:modified xsi:type="dcterms:W3CDTF">2021-10-10T23:57:10Z</dcterms:modified>
</cp:coreProperties>
</file>