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100th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agenda    </w:t>
      </w:r>
      <w:r>
        <w:t xml:space="preserve">   apple    </w:t>
      </w:r>
      <w:r>
        <w:t xml:space="preserve">   art    </w:t>
      </w:r>
      <w:r>
        <w:t xml:space="preserve">   binder    </w:t>
      </w:r>
      <w:r>
        <w:t xml:space="preserve">   cafe    </w:t>
      </w:r>
      <w:r>
        <w:t xml:space="preserve">   calculators    </w:t>
      </w:r>
      <w:r>
        <w:t xml:space="preserve">   chapter    </w:t>
      </w:r>
      <w:r>
        <w:t xml:space="preserve">   compositionbook    </w:t>
      </w:r>
      <w:r>
        <w:t xml:space="preserve">   computer    </w:t>
      </w:r>
      <w:r>
        <w:t xml:space="preserve">   creative    </w:t>
      </w:r>
      <w:r>
        <w:t xml:space="preserve">   decimals    </w:t>
      </w:r>
      <w:r>
        <w:t xml:space="preserve">   desk    </w:t>
      </w:r>
      <w:r>
        <w:t xml:space="preserve">   determination    </w:t>
      </w:r>
      <w:r>
        <w:t xml:space="preserve">   erasers    </w:t>
      </w:r>
      <w:r>
        <w:t xml:space="preserve">   folder    </w:t>
      </w:r>
      <w:r>
        <w:t xml:space="preserve">   fractios    </w:t>
      </w:r>
      <w:r>
        <w:t xml:space="preserve">   Friday    </w:t>
      </w:r>
      <w:r>
        <w:t xml:space="preserve">   grades    </w:t>
      </w:r>
      <w:r>
        <w:t xml:space="preserve">   gym    </w:t>
      </w:r>
      <w:r>
        <w:t xml:space="preserve">   hardwork    </w:t>
      </w:r>
      <w:r>
        <w:t xml:space="preserve">   highlighter    </w:t>
      </w:r>
      <w:r>
        <w:t xml:space="preserve">   homeroom    </w:t>
      </w:r>
      <w:r>
        <w:t xml:space="preserve">   homework    </w:t>
      </w:r>
      <w:r>
        <w:t xml:space="preserve">   hundredthday    </w:t>
      </w:r>
      <w:r>
        <w:t xml:space="preserve">   learn    </w:t>
      </w:r>
      <w:r>
        <w:t xml:space="preserve">   library    </w:t>
      </w:r>
      <w:r>
        <w:t xml:space="preserve">   mailbox    </w:t>
      </w:r>
      <w:r>
        <w:t xml:space="preserve">   markers    </w:t>
      </w:r>
      <w:r>
        <w:t xml:space="preserve">   math    </w:t>
      </w:r>
      <w:r>
        <w:t xml:space="preserve">   Monday    </w:t>
      </w:r>
      <w:r>
        <w:t xml:space="preserve">   movies    </w:t>
      </w:r>
      <w:r>
        <w:t xml:space="preserve">   multiply    </w:t>
      </w:r>
      <w:r>
        <w:t xml:space="preserve">   music    </w:t>
      </w:r>
      <w:r>
        <w:t xml:space="preserve">   notebook    </w:t>
      </w:r>
      <w:r>
        <w:t xml:space="preserve">   numbers    </w:t>
      </w:r>
      <w:r>
        <w:t xml:space="preserve">   office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pencilbox    </w:t>
      </w:r>
      <w:r>
        <w:t xml:space="preserve">   pencilsharpener    </w:t>
      </w:r>
      <w:r>
        <w:t xml:space="preserve">   principal    </w:t>
      </w:r>
      <w:r>
        <w:t xml:space="preserve">   printer    </w:t>
      </w:r>
      <w:r>
        <w:t xml:space="preserve">   pssa    </w:t>
      </w:r>
      <w:r>
        <w:t xml:space="preserve">   reading    </w:t>
      </w:r>
      <w:r>
        <w:t xml:space="preserve">   readingstrategy    </w:t>
      </w:r>
      <w:r>
        <w:t xml:space="preserve">   science    </w:t>
      </w:r>
      <w:r>
        <w:t xml:space="preserve">   sharpie    </w:t>
      </w:r>
      <w:r>
        <w:t xml:space="preserve">   socialstudies    </w:t>
      </w:r>
      <w:r>
        <w:t xml:space="preserve">   specials    </w:t>
      </w:r>
      <w:r>
        <w:t xml:space="preserve">   spelling    </w:t>
      </w:r>
      <w:r>
        <w:t xml:space="preserve">   sports    </w:t>
      </w:r>
      <w:r>
        <w:t xml:space="preserve">   stickynotes    </w:t>
      </w:r>
      <w:r>
        <w:t xml:space="preserve">   subtraction    </w:t>
      </w:r>
      <w:r>
        <w:t xml:space="preserve">   tape    </w:t>
      </w:r>
      <w:r>
        <w:t xml:space="preserve">   test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  <w:r>
        <w:t xml:space="preserve">   whiteout    </w:t>
      </w:r>
      <w:r>
        <w:t xml:space="preserve">   work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100th day of school</dc:title>
  <dcterms:created xsi:type="dcterms:W3CDTF">2021-10-10T23:56:51Z</dcterms:created>
  <dcterms:modified xsi:type="dcterms:W3CDTF">2021-10-10T23:56:51Z</dcterms:modified>
</cp:coreProperties>
</file>