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10.1-10.2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believed that a caliph must be a descendant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migration Muhammad made from Mecca to medina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Sucessor or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"One who has submitted"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and only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moved the capital to Baghdad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Followers of Muhammad's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moved the capital to Damascus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Invoked jihad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and greatest of the prophets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where the Abbasids moved the capital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Striving; inner struggle against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"Submission to the will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four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law based on Muhammad's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Muhammad's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caliph in the rightly guided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Shi'a caliphate that is a descendant of Fatima, Muhammad's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the Umayyads moved the capital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Muslim's holy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10.1-10.2</dc:title>
  <dcterms:created xsi:type="dcterms:W3CDTF">2021-10-10T23:56:59Z</dcterms:created>
  <dcterms:modified xsi:type="dcterms:W3CDTF">2021-10-10T23:56:59Z</dcterms:modified>
</cp:coreProperties>
</file>