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1.01-1.03 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Jobs or careers closely related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Interview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Progression of related careers , Vertical movement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Follow-up Letter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Chart showing related careers , Vertical and horizontal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Nonverbal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Written statement describing a job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Career lattice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Application for employment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Job description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brief overview of experience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Application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Introduces you to the employer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Cover Letter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conversation between two people regarding a job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Career Ladder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Follow up from your previous interview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Salary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Fixed amount per hours worked , Time clock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Resume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Based on percentage of amount of sales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Verbal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Fixed amount for the year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Career cluster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Uses words to share information with others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Hourly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Information through visual ,auditory,body language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Commission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1.01-1.03 Matching </dc:title>
  <dcterms:created xsi:type="dcterms:W3CDTF">2021-10-10T23:56:44Z</dcterms:created>
  <dcterms:modified xsi:type="dcterms:W3CDTF">2021-10-10T23:56:44Z</dcterms:modified>
</cp:coreProperties>
</file>