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10-12 yr old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a group of Rhinos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one of the slowest growth-rates in the world. I am the last surviving member of a group of reptiles called Sphenodontia that lived over 200 million years ago &amp; am related to many dinosaurs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live in Asia, Russia, China, Indonesia, Laos, Vietnam..... I'm the largest feline in the world.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over 7 billion of me, living on almost every landmass on earth. I work in colonies from a few to several billion. I can lift many times my own body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live in the rainforest. I'm one of the world's biggest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live in the dry lands of Africa. I'm the fastest wild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the scientific name of the toughest little mammal with the white stripe down it's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friend lives in a pineapple under the sea (he's answer for question 5) I live under a rock in Bikini Bottom. What animal am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live in Cape Town Africa. I have a white stripe along my back. I'm the toughest, even a deadly snake bite does not kill 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a legendary creature in American folklore. Name comes from the animal's reported habit of attacking &amp; drinking the blood of livestock, including goats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no fur or hair. I live underground &amp; am known as the sand puppy.  I'm immune to diseases such as Cancer. I'm partially 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live oceans &amp; shallow harbours.  I'm the second flatest sea-creature in the world &amp; can weigh up to 1600kg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numerous bird in the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NZ's noisy native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squeeze-force is 90lbs per square inch. I live in the swamp &amp; am a fantastic swimmer. I'm of the genus Eunectes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the biggest shark but I'm not a shark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10-12 yr old crossword</dc:title>
  <dcterms:created xsi:type="dcterms:W3CDTF">2021-10-10T23:58:25Z</dcterms:created>
  <dcterms:modified xsi:type="dcterms:W3CDTF">2021-10-10T23:58:25Z</dcterms:modified>
</cp:coreProperties>
</file>