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10.14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complete development--not yet mature, young, unripe;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eats too much; a shaggy thickset carnivorous mammal of northern Europe and Asia--wolverine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personal reference or connection; not engaging the human personality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of knowing immediately and without conscious reasoning; something known at once and without an effort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moderate or low quality--ordinary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slightly ill--averse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words, their pronunciation, and the methods of combining them used and understood by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band or strap that encircles an animal's body to fasten something like a saddle upon its back; a measure around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mixture; a musical composition made up of parts from other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departure from the true vertical or horizontal--slant; an 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lie or creep with the body prostrate in token of subservience or abasement; to abase oneself--cringe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tolerable--unbearable;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examination or investigation--questioning, especially prying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interpret incorrectly--misjudge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charge with or involve in a crime or fault--accuse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personal property handed down by inheritance, especially a piece of intrinsic or sentimental value owned by a family for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or spoken with careless ease and often with little regard for the</w:t>
            </w:r>
          </w:p>
        </w:tc>
      </w:tr>
    </w:tbl>
    <w:p>
      <w:pPr>
        <w:pStyle w:val="WordBankLarge"/>
      </w:pPr>
      <w:r>
        <w:t xml:space="preserve">   misconception    </w:t>
      </w:r>
      <w:r>
        <w:t xml:space="preserve">   inquisitive    </w:t>
      </w:r>
      <w:r>
        <w:t xml:space="preserve">   incriminate    </w:t>
      </w:r>
      <w:r>
        <w:t xml:space="preserve">   surface--slope    </w:t>
      </w:r>
      <w:r>
        <w:t xml:space="preserve">   indisposed    </w:t>
      </w:r>
      <w:r>
        <w:t xml:space="preserve">   intolerable    </w:t>
      </w:r>
      <w:r>
        <w:t xml:space="preserve">   intuition    </w:t>
      </w:r>
      <w:r>
        <w:t xml:space="preserve">   truth    </w:t>
      </w:r>
      <w:r>
        <w:t xml:space="preserve">   impersonal    </w:t>
      </w:r>
      <w:r>
        <w:t xml:space="preserve">   language    </w:t>
      </w:r>
      <w:r>
        <w:t xml:space="preserve">   mediocre    </w:t>
      </w:r>
      <w:r>
        <w:t xml:space="preserve">   glutton    </w:t>
      </w:r>
      <w:r>
        <w:t xml:space="preserve">   girth    </w:t>
      </w:r>
      <w:r>
        <w:t xml:space="preserve">   crude    </w:t>
      </w:r>
      <w:r>
        <w:t xml:space="preserve">   generations    </w:t>
      </w:r>
      <w:r>
        <w:t xml:space="preserve">   medley    </w:t>
      </w:r>
      <w:r>
        <w:t xml:space="preserve">   grovel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10.14 Crossword Puzzle</dc:title>
  <dcterms:created xsi:type="dcterms:W3CDTF">2021-10-10T23:58:07Z</dcterms:created>
  <dcterms:modified xsi:type="dcterms:W3CDTF">2021-10-10T23:58:07Z</dcterms:modified>
</cp:coreProperties>
</file>