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comfort- care instead of curative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Health insurance for people who are or over 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institution providing medical and surgical treatment as well as nursing.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Investigation Information onto the Health Care Personnel Registry- was made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Conduct inspections to find out weather the nursing home meets federal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 given facilities for people who need 24-hour skilled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pertains to treating, fixing a medical or surgical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branches- Investigation Branch, Center Aid Regulation and education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 given by specialists to help restore or improves after an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or condition that will eventually cause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for people who have low income, as well for people with disabilities.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science of medicine, or the treatment of illness and injures.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instrumental Operations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</dc:title>
  <dcterms:created xsi:type="dcterms:W3CDTF">2021-10-10T23:56:33Z</dcterms:created>
  <dcterms:modified xsi:type="dcterms:W3CDTF">2021-10-10T23:56:33Z</dcterms:modified>
</cp:coreProperties>
</file>