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1.01 Chapter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provided in a person's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care given by specialists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tubes inserted into the body to drain fluids or inject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24-hour skilled care given in hospitals and ambulatory surgical centers for people who require short-term, immediate care for illnesses 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medical assistance program for low-income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term given to the process of transforming services for elders so that they are based on the values and practices of the person receiving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to find a problem through a survey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 independent, not-for-point organization that evaluates and accredits healthcare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people or organizations that provide health care, including doctors, nurses, clinics, and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people or organizations paying for healthcare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for people who need some assistance and supervision during certain hours, but who do not live in the facility where care is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medically necessary care given by a skilled nurse or therapist; it is available 24 hours a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given in long-term care facilities for people who need 24-hour skilled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care given in a hospital or in long-term care facility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usually given for less than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emphasizes the individuality of the person who needs care, and seeks to build community by recognizing and developing each person's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method, or way,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illness will eventually cause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facilities are residences for people who need some help with daily care, such as showers, meals, and dressing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health insurance program that was established in 1965 for people aged 65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places where care is delivered or administered, including hospitals, long-term care facilities, and treatment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course of action that should be taken every time a certain situation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given in facilities or homes for people who have approximately six months of less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 be short, such as a few days or months, or longer than six months.</w:t>
            </w:r>
          </w:p>
        </w:tc>
      </w:tr>
    </w:tbl>
    <w:p>
      <w:pPr>
        <w:pStyle w:val="WordBankLarge"/>
      </w:pPr>
      <w:r>
        <w:t xml:space="preserve">   providers     </w:t>
      </w:r>
      <w:r>
        <w:t xml:space="preserve">   facilities    </w:t>
      </w:r>
      <w:r>
        <w:t xml:space="preserve">   payers    </w:t>
      </w:r>
      <w:r>
        <w:t xml:space="preserve">   long-term care    </w:t>
      </w:r>
      <w:r>
        <w:t xml:space="preserve">   skilled care    </w:t>
      </w:r>
      <w:r>
        <w:t xml:space="preserve">   length of stay     </w:t>
      </w:r>
      <w:r>
        <w:t xml:space="preserve">   terminal illness    </w:t>
      </w:r>
      <w:r>
        <w:t xml:space="preserve">   home health care    </w:t>
      </w:r>
      <w:r>
        <w:t xml:space="preserve">   assisted living     </w:t>
      </w:r>
      <w:r>
        <w:t xml:space="preserve">   adult day services    </w:t>
      </w:r>
      <w:r>
        <w:t xml:space="preserve">   acute care    </w:t>
      </w:r>
      <w:r>
        <w:t xml:space="preserve">   subacute care    </w:t>
      </w:r>
      <w:r>
        <w:t xml:space="preserve">   outpatient care    </w:t>
      </w:r>
      <w:r>
        <w:t xml:space="preserve">   rehabilitation    </w:t>
      </w:r>
      <w:r>
        <w:t xml:space="preserve">   hospice care    </w:t>
      </w:r>
      <w:r>
        <w:t xml:space="preserve">   catheters    </w:t>
      </w:r>
      <w:r>
        <w:t xml:space="preserve">   policy     </w:t>
      </w:r>
      <w:r>
        <w:t xml:space="preserve">   procedure    </w:t>
      </w:r>
      <w:r>
        <w:t xml:space="preserve">   cite    </w:t>
      </w:r>
      <w:r>
        <w:t xml:space="preserve">   joint commission     </w:t>
      </w:r>
      <w:r>
        <w:t xml:space="preserve">   medicare     </w:t>
      </w:r>
      <w:r>
        <w:t xml:space="preserve">   medicaid    </w:t>
      </w:r>
      <w:r>
        <w:t xml:space="preserve">   culture change    </w:t>
      </w:r>
      <w:r>
        <w:t xml:space="preserve">   person directed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Chapter Definitions </dc:title>
  <dcterms:created xsi:type="dcterms:W3CDTF">2021-10-10T23:56:19Z</dcterms:created>
  <dcterms:modified xsi:type="dcterms:W3CDTF">2021-10-10T23:56:19Z</dcterms:modified>
</cp:coreProperties>
</file>