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1.01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treatment of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 for the elderly.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you call the aged/ elderly?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comfort care, usually for the terminally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 for people with mental illness, and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Provided care inside the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Centers for Medical and Medicaid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Illness where resident is not expected to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Health Care Personnel Registry.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physicians determinations of an illness.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to do something successfully.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provides front line care?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of treatment that includes drugs, diet, exercise and other non-surgical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term, severe illness.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Treatment for a medical or surgical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 that helps restore a person to the highest possible level of functioning.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diagram of a facility showing how each department fits into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Aid for the poor.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attendants who assist people with basic tasks.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find a problem using a survey.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Continuing care Retirement Communities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Homes for the 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Care given to people who have less that six months to 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Facilities where 24 hour patient care is given by nurses.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Facilities staffed by physicians, nurses, and support staff that give in-patient care.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 Crossword Puzzle </dc:title>
  <dcterms:created xsi:type="dcterms:W3CDTF">2021-10-10T23:55:27Z</dcterms:created>
  <dcterms:modified xsi:type="dcterms:W3CDTF">2021-10-10T23:55:27Z</dcterms:modified>
</cp:coreProperties>
</file>