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confit    </w:t>
      </w:r>
      <w:r>
        <w:t xml:space="preserve">   consomme    </w:t>
      </w:r>
      <w:r>
        <w:t xml:space="preserve">   concasse    </w:t>
      </w:r>
      <w:r>
        <w:t xml:space="preserve">   chiffonade    </w:t>
      </w:r>
      <w:r>
        <w:t xml:space="preserve">   brining    </w:t>
      </w:r>
      <w:r>
        <w:t xml:space="preserve">   braising    </w:t>
      </w:r>
      <w:r>
        <w:t xml:space="preserve">   blanching    </w:t>
      </w:r>
      <w:r>
        <w:t xml:space="preserve">   bisque    </w:t>
      </w:r>
      <w:r>
        <w:t xml:space="preserve">   beurreblanc    </w:t>
      </w:r>
      <w:r>
        <w:t xml:space="preserve">   baste    </w:t>
      </w:r>
      <w:r>
        <w:t xml:space="preserve">   barding    </w:t>
      </w:r>
      <w:r>
        <w:t xml:space="preserve">   bainmarie    </w:t>
      </w:r>
      <w:r>
        <w:t xml:space="preserve">   ausec    </w:t>
      </w:r>
      <w:r>
        <w:t xml:space="preserve">   aupoivre    </w:t>
      </w:r>
      <w:r>
        <w:t xml:space="preserve">   aujus    </w:t>
      </w:r>
      <w:r>
        <w:t xml:space="preserve">   alugratin    </w:t>
      </w:r>
      <w:r>
        <w:t xml:space="preserve">   aspic    </w:t>
      </w:r>
      <w:r>
        <w:t xml:space="preserve">   aerate    </w:t>
      </w:r>
      <w:r>
        <w:t xml:space="preserve">   acidulation    </w:t>
      </w:r>
      <w:r>
        <w:t xml:space="preserve">   apoint    </w:t>
      </w:r>
      <w:r>
        <w:t xml:space="preserve">   alagrecque    </w:t>
      </w:r>
      <w:r>
        <w:t xml:space="preserve">   aldente    </w:t>
      </w:r>
      <w:r>
        <w:t xml:space="preserve">   alacarte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</dc:title>
  <dcterms:created xsi:type="dcterms:W3CDTF">2021-10-10T23:57:28Z</dcterms:created>
  <dcterms:modified xsi:type="dcterms:W3CDTF">2021-10-10T23:57:28Z</dcterms:modified>
</cp:coreProperties>
</file>