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pour juices or melted fat over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 sauce made with fruit or vegetable puree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combo cooking method that sears the food at high temp, then finished in a covered pot at low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shredded or finely cut vegetables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Coated with loosely cracked peppercorns and then cooked, often referring to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dish in which ingredients are set into a gelatine made from meat stock or cossome.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toppings on a salad or some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dish consisting of fish marinated for one day in a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container holding hot water into which a pan is placed for slow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boneless piece of meat, poultry,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descriptor for a liquid which has been reduced until it is nearly dry, often used in sauce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slice thinly, similar to julienne style but not as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roughly chop raw or 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coat wet or moist food with something dry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sauce made with butter, onions, and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Cooked so it is still tough when bitten, often referring to a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separately priced items from a menu, not as part of a set meal.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cover a meat with a layer of fat, such as bacon, before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the fat from the surface of a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clear soup made from rich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round roll of minced meat coated with bread or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Served in the Greek style of cooking, with olive oil, lemon juice, and several seasonings, often referring to vegetables.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 and creamy soup, based on strained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making something acid or sour with lemon or lime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plunge into boiling water, remove after a moment, and then plunge into ice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Sprinkled with breadcrumbs and cheese, or both, and browned.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and dissolve the browned food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the central section of some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when dry ingredients pass through a sifter and air is circulated through, changing the composition of the material, often referring to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remove the string from a green bean or or to thinly slice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soaking a meat in a brine, or heavily salted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Cooking until the ideal degree of doneness, often referring to meat as medium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meat cooked slowly in its own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its own juices from cooking, often referring to steak or other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process of adding alcohol to make a flame in a hot 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2021-10-10T23:57:39Z</dcterms:created>
  <dcterms:modified xsi:type="dcterms:W3CDTF">2021-10-10T23:57:39Z</dcterms:modified>
</cp:coreProperties>
</file>