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Shredded or finely cut vegetables and herbs, usually a garnish for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Soaking meat in a brine, or heavily salted water,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 sauce made with fruit or vegetable puree, used as a base or garnish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descriptor for a liquid which has been reduced until it is nearly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the fat from the surface of a hot liquid such as sauce, soup, or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Plunge into boiling water and then plunge into iced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Making something acid or sour with lemon or lime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Combination-cooking method that first sears the food at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Dish consisting of fish marinated for approximately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Slice thinly, similar to julienne style, but not as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Separately priced items from a menu, not as part of a set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Are set into a gelatine made from a meat stock or consomme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Boneless piece of meat, poultry, 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Cover a meat with a layer of fat, such as bacon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adding alcohol such a brandy, cognac, or rum to a hot pan to create a burst of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dry ingredients pass through a sifter and air is circulated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Roughly chopped to make it ready to be served or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clear soup made from richly flavored stock that has been clarified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Sauce made with butter, onions, and 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Ideal degree of doneness, often meat as medium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Olive oil, lemon juice, and several seasonings, often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Coat wet or moist foods with a dry ingredients before cooking to provide an even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Container holding hot water into which a pan is placed for slow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round roll of minced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Cooked so it's still tough when bitten, often referring to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Meat cooked slowly in its own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Remove and dissolve the browned food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Its own juices from cooking, often referring to steak or other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Thick, creamy soup, with a base of strained broth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Sprinkles with breadcrumbs and cheese, or both, and browned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Coated with loosely cracked peppercorns and then cooked, often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Put oil, vinegar, salt, or other toppings on a salad or other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Remove the central section of some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Remove the string from a string bean or to thinly slice 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Pour juices or melted fat over meat or other food while cooking to keep it moist</w:t>
            </w:r>
          </w:p>
        </w:tc>
      </w:tr>
    </w:tbl>
    <w:p>
      <w:pPr>
        <w:pStyle w:val="WordBankLarge"/>
      </w:pPr>
      <w:r>
        <w:t xml:space="preserve">   A La Carte    </w:t>
      </w:r>
      <w:r>
        <w:t xml:space="preserve">   Al Dente    </w:t>
      </w:r>
      <w:r>
        <w:t xml:space="preserve">   A La Grecque    </w:t>
      </w:r>
      <w:r>
        <w:t xml:space="preserve">   A point    </w:t>
      </w:r>
      <w:r>
        <w:t xml:space="preserve">   Acidulation    </w:t>
      </w:r>
      <w:r>
        <w:t xml:space="preserve">   Aerate    </w:t>
      </w:r>
      <w:r>
        <w:t xml:space="preserve">   Aspic    </w:t>
      </w:r>
      <w:r>
        <w:t xml:space="preserve">   Au Gratin    </w:t>
      </w:r>
      <w:r>
        <w:t xml:space="preserve">   Au Jus    </w:t>
      </w:r>
      <w:r>
        <w:t xml:space="preserve">   Au poivre    </w:t>
      </w:r>
      <w:r>
        <w:t xml:space="preserve">   Au Sec    </w:t>
      </w:r>
      <w:r>
        <w:t xml:space="preserve">   Bain Marie    </w:t>
      </w:r>
      <w:r>
        <w:t xml:space="preserve">   Barding     </w:t>
      </w:r>
      <w:r>
        <w:t xml:space="preserve">   Baste    </w:t>
      </w:r>
      <w:r>
        <w:t xml:space="preserve">   Beurre Blanc    </w:t>
      </w:r>
      <w:r>
        <w:t xml:space="preserve">   Bisque    </w:t>
      </w:r>
      <w:r>
        <w:t xml:space="preserve">   Blanching    </w:t>
      </w:r>
      <w:r>
        <w:t xml:space="preserve">   Braising    </w:t>
      </w:r>
      <w:r>
        <w:t xml:space="preserve">   Brining    </w:t>
      </w:r>
      <w:r>
        <w:t xml:space="preserve">   Chiffonade    </w:t>
      </w:r>
      <w:r>
        <w:t xml:space="preserve">   Concasse    </w:t>
      </w:r>
      <w:r>
        <w:t xml:space="preserve">   Consomme    </w:t>
      </w:r>
      <w:r>
        <w:t xml:space="preserve">   Confit    </w:t>
      </w:r>
      <w:r>
        <w:t xml:space="preserve">   Coring    </w:t>
      </w:r>
      <w:r>
        <w:t xml:space="preserve">   Coulis    </w:t>
      </w:r>
      <w:r>
        <w:t xml:space="preserve">   Croquette    </w:t>
      </w:r>
      <w:r>
        <w:t xml:space="preserve">   Deglazed    </w:t>
      </w:r>
      <w:r>
        <w:t xml:space="preserve">   Degrease    </w:t>
      </w:r>
      <w:r>
        <w:t xml:space="preserve">   Dredging    </w:t>
      </w:r>
      <w:r>
        <w:t xml:space="preserve">   Dress    </w:t>
      </w:r>
      <w:r>
        <w:t xml:space="preserve">   Effiler    </w:t>
      </w:r>
      <w:r>
        <w:t xml:space="preserve">   Emincer     </w:t>
      </w:r>
      <w:r>
        <w:t xml:space="preserve">   Escabeche    </w:t>
      </w:r>
      <w:r>
        <w:t xml:space="preserve">   Fillet    </w:t>
      </w:r>
      <w:r>
        <w:t xml:space="preserve">   Flambe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Terms</dc:title>
  <dcterms:created xsi:type="dcterms:W3CDTF">2021-10-10T23:57:54Z</dcterms:created>
  <dcterms:modified xsi:type="dcterms:W3CDTF">2021-10-10T23:57:54Z</dcterms:modified>
</cp:coreProperties>
</file>