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101 Culinary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container holding hot water into which a pan is placed for slow cooking, otherwise known as a "water bath" or "double boiler"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With its own juices from cooking, often referring to steak or other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put oil, vinegar,salt,or other toppings on a salad or other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roughly chop raw or cooked food by peeling, seeding, and chopped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clear soup made from richly flavored stock that has been clarified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cover a meat with a layer of 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remove the central section of some fruits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combination cooking method that first serves the food at high temperature while sitting it in some amount of liquid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cooked so it's still tough when bitten, often referring to pasta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thick sauce made with fruit or vegetable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adding alcohol to a hot 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meat cooked slowly in its own 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 remove and dissolve the browned food residue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small round roll of minced meat, fish, or vegetable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dish consisting of fish marinated for approximately one day in a sauce of olive 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process of soaking meat in a brine, or heavily salted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shredded or finely cut vegetables and herbs, usually used as a garnish for soup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to remove the string from a string bean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sprinkled with bread crumbs and cheese, or both, and browned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coated  with loosely cracked peppercorns and then cooked, often referring to steak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a sauce made with butter, onions, and vinegar, usually served with seafood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Separately priced items from a menu, not as part of a set meal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remove the fat from the surface of a hot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of making something acid or sour with lemon or lime juice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slice thinly, similar to julienne style, but not as 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descriptor for a liquid which has been reduced until it is nearly dry, a process often used in sauce making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served in the Greek style of cooking, with olive oil, lemon juice, and several seasonings, often referring to vegetables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thick creamy soup, with a base of strained broth of shellfish or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boneless piece of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coat wet or moist foods with a dry ingredient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removing all fat from rib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cooking until the ideal degree of doneness, often referring to meat as medium rare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pour juices or melted fat over meat or other food while cooking to keep it moist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plunge into boiling water, remove after moment, and then plunge into iced water to halt the cooking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dish in which ingredients are set into a gelatine made from a meat stock or consomme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process when dry ingredients pass through a sifter and air is circulated through, changing the composition of the material, often referring to flour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101 Culinary Terms</dc:title>
  <dcterms:created xsi:type="dcterms:W3CDTF">2021-10-10T23:57:57Z</dcterms:created>
  <dcterms:modified xsi:type="dcterms:W3CDTF">2021-10-10T23:57:57Z</dcterms:modified>
</cp:coreProperties>
</file>