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style of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thick soup made with fruit or veggie puree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cooked slowly in its own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clear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sherdded or finely cut veggies or 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pour juices or melted fat over foods while cooking to keep them moist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when dry ingredients pass through a sifter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roughly chop raw or cooked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cooking until the ideal degree of doneness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put oil, vinegar, salt on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of making something acid of sour with lemon or lime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process often used in sauce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boneless piece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remove the fat from the surface of a hot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tough when bitten into (referring to pasta)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plunge into boiling water, remove after a moment, and the plunge into ice water to halt the cooking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cover meat with a layer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combination cooking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slice thinly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sprinkled with breadcrumbs and cheese or both and browned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container holding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the string from a string 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coat wet or moist food with a dry ingredient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separately priced items from a menu, not part of a whole meal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round of minced meat, fish, or a veggie coated with egg and bread crumbs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remove the central part of a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marinated for approximately one day in a sauce of olive oil, vinegar, herbs, veggies, and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its own juices from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thick creamy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coated with loosely cracked peppercorns and then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soaking meat in a brine or heavily salted water,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"glaze"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process of adding alcohol to a hot pan to make a burst of flames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dish in which ingredients are set into a gelatine made from a meat stock and consomme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Terms </dc:title>
  <dcterms:created xsi:type="dcterms:W3CDTF">2021-10-10T23:58:07Z</dcterms:created>
  <dcterms:modified xsi:type="dcterms:W3CDTF">2021-10-10T23:58:07Z</dcterms:modified>
</cp:coreProperties>
</file>